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207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0"/>
        <w:gridCol w:w="525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Сагдеева Р.А.,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Сагдеева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и проживающего по адресу: </w:t>
      </w:r>
      <w:r>
        <w:rPr>
          <w:rStyle w:val="cat-User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не работающего,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Сагдеев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17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86271520/3550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Сагдеев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Пояснил, что все заработанные деньги тратит на алкогольную продукцию.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Сагдеева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Саглеева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Сагд</w:t>
      </w:r>
      <w:r>
        <w:rPr>
          <w:rFonts w:ascii="Times New Roman" w:eastAsia="Times New Roman" w:hAnsi="Times New Roman" w:cs="Times New Roman"/>
          <w:sz w:val="26"/>
          <w:szCs w:val="26"/>
        </w:rPr>
        <w:t>еева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385710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86271520/3550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МОМВД России «Ханты-Мансийский»; объяснениями Сагдеева Р.А. от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86271520/3550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Сагд</w:t>
      </w:r>
      <w:r>
        <w:rPr>
          <w:rFonts w:ascii="Times New Roman" w:eastAsia="Times New Roman" w:hAnsi="Times New Roman" w:cs="Times New Roman"/>
          <w:sz w:val="26"/>
          <w:szCs w:val="26"/>
        </w:rPr>
        <w:t>еева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Сагдеева </w:t>
      </w:r>
      <w:r>
        <w:rPr>
          <w:rStyle w:val="cat-UserDefinedgrp-25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ареста на срок 1 (одни) сутки.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1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5rplc-1">
    <w:name w:val="cat-Date grp-5 rplc-1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ExternalSystemDefinedgrp-23rplc-14">
    <w:name w:val="cat-ExternalSystemDefined grp-23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cat-Timegrp-21rplc-36">
    <w:name w:val="cat-Time grp-21 rplc-36"/>
    <w:basedOn w:val="DefaultParagraphFont"/>
  </w:style>
  <w:style w:type="character" w:customStyle="1" w:styleId="cat-Dategrp-11rplc-37">
    <w:name w:val="cat-Date grp-1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